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Homework    </w:t>
      </w:r>
      <w:r>
        <w:t xml:space="preserve">   School Bus    </w:t>
      </w:r>
      <w:r>
        <w:t xml:space="preserve">   Girl Scouts    </w:t>
      </w:r>
      <w:r>
        <w:t xml:space="preserve">   Honor Roll    </w:t>
      </w:r>
      <w:r>
        <w:t xml:space="preserve">   Art    </w:t>
      </w:r>
      <w:r>
        <w:t xml:space="preserve">   Computers    </w:t>
      </w:r>
      <w:r>
        <w:t xml:space="preserve">   Study Hall    </w:t>
      </w:r>
      <w:r>
        <w:t xml:space="preserve">   Lunch    </w:t>
      </w:r>
      <w:r>
        <w:t xml:space="preserve">   Phys Ed    </w:t>
      </w:r>
      <w:r>
        <w:t xml:space="preserve">   Language Arts    </w:t>
      </w:r>
      <w:r>
        <w:t xml:space="preserve">   Basketball    </w:t>
      </w:r>
      <w:r>
        <w:t xml:space="preserve">   Volleyball    </w:t>
      </w:r>
      <w:r>
        <w:t xml:space="preserve">   September    </w:t>
      </w:r>
      <w:r>
        <w:t xml:space="preserve">   Social Studies    </w:t>
      </w:r>
      <w:r>
        <w:t xml:space="preserve">   Science    </w:t>
      </w:r>
      <w:r>
        <w:t xml:space="preserve">   Eighth Grade    </w:t>
      </w:r>
      <w:r>
        <w:t xml:space="preserve">   Flute    </w:t>
      </w:r>
      <w:r>
        <w:t xml:space="preserve">   Advanced Ma;th    </w:t>
      </w:r>
      <w:r>
        <w:t xml:space="preserve">   Band    </w:t>
      </w:r>
      <w:r>
        <w:t xml:space="preserve">   Highlander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2021-10-11T01:51:13Z</dcterms:created>
  <dcterms:modified xsi:type="dcterms:W3CDTF">2021-10-11T01:51:13Z</dcterms:modified>
</cp:coreProperties>
</file>