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playground    </w:t>
      </w:r>
      <w:r>
        <w:t xml:space="preserve">   principal    </w:t>
      </w:r>
      <w:r>
        <w:t xml:space="preserve">   learning    </w:t>
      </w:r>
      <w:r>
        <w:t xml:space="preserve">   science    </w:t>
      </w:r>
      <w:r>
        <w:t xml:space="preserve">   math    </w:t>
      </w:r>
      <w:r>
        <w:t xml:space="preserve">   spelling    </w:t>
      </w:r>
      <w:r>
        <w:t xml:space="preserve">   friends    </w:t>
      </w:r>
      <w:r>
        <w:t xml:space="preserve">   books    </w:t>
      </w:r>
      <w:r>
        <w:t xml:space="preserve">   lunch    </w:t>
      </w:r>
      <w:r>
        <w:t xml:space="preserve">   recess    </w:t>
      </w:r>
      <w:r>
        <w:t xml:space="preserve">   bus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2021-10-11T01:51:20Z</dcterms:created>
  <dcterms:modified xsi:type="dcterms:W3CDTF">2021-10-11T01:51:20Z</dcterms:modified>
</cp:coreProperties>
</file>