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assignment    </w:t>
      </w:r>
      <w:r>
        <w:t xml:space="preserve">   binder    </w:t>
      </w:r>
      <w:r>
        <w:t xml:space="preserve">   classmates    </w:t>
      </w:r>
      <w:r>
        <w:t xml:space="preserve">   english    </w:t>
      </w:r>
      <w:r>
        <w:t xml:space="preserve">   friends    </w:t>
      </w:r>
      <w:r>
        <w:t xml:space="preserve">   homework    </w:t>
      </w:r>
      <w:r>
        <w:t xml:space="preserve">   language    </w:t>
      </w:r>
      <w:r>
        <w:t xml:space="preserve">   listen    </w:t>
      </w:r>
      <w:r>
        <w:t xml:space="preserve">   math    </w:t>
      </w:r>
      <w:r>
        <w:t xml:space="preserve">   pencil    </w:t>
      </w:r>
      <w:r>
        <w:t xml:space="preserve">   respect    </w:t>
      </w:r>
      <w:r>
        <w:t xml:space="preserve">   responsibility    </w:t>
      </w:r>
      <w:r>
        <w:t xml:space="preserve">   science    </w:t>
      </w:r>
      <w:r>
        <w:t xml:space="preserve">   social studies    </w:t>
      </w:r>
      <w:r>
        <w:t xml:space="preserve">   spelling    </w:t>
      </w:r>
      <w:r>
        <w:t xml:space="preserve">   study    </w:t>
      </w:r>
      <w:r>
        <w:t xml:space="preserve">   subjects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2021-10-11T01:51:23Z</dcterms:created>
  <dcterms:modified xsi:type="dcterms:W3CDTF">2021-10-11T01:51:23Z</dcterms:modified>
</cp:coreProperties>
</file>