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Back to 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sports    </w:t>
      </w:r>
      <w:r>
        <w:t xml:space="preserve">   education    </w:t>
      </w:r>
      <w:r>
        <w:t xml:space="preserve">   schedule    </w:t>
      </w:r>
      <w:r>
        <w:t xml:space="preserve">   learn    </w:t>
      </w:r>
      <w:r>
        <w:t xml:space="preserve">   pencil    </w:t>
      </w:r>
      <w:r>
        <w:t xml:space="preserve">   august    </w:t>
      </w:r>
      <w:r>
        <w:t xml:space="preserve">   supplies    </w:t>
      </w:r>
      <w:r>
        <w:t xml:space="preserve">   backpack    </w:t>
      </w:r>
      <w:r>
        <w:t xml:space="preserve">   students    </w:t>
      </w:r>
      <w:r>
        <w:t xml:space="preserve">   writing    </w:t>
      </w:r>
      <w:r>
        <w:t xml:space="preserve">   reading    </w:t>
      </w:r>
      <w:r>
        <w:t xml:space="preserve">   oakland    </w:t>
      </w:r>
      <w:r>
        <w:t xml:space="preserve">   morrison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Back to School</dc:title>
  <dcterms:created xsi:type="dcterms:W3CDTF">2021-10-11T01:51:40Z</dcterms:created>
  <dcterms:modified xsi:type="dcterms:W3CDTF">2021-10-11T01:51:40Z</dcterms:modified>
</cp:coreProperties>
</file>