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Backpack    </w:t>
      </w:r>
      <w:r>
        <w:t xml:space="preserve">   Binders    </w:t>
      </w:r>
      <w:r>
        <w:t xml:space="preserve">   Calculus    </w:t>
      </w:r>
      <w:r>
        <w:t xml:space="preserve">   Chemistry    </w:t>
      </w:r>
      <w:r>
        <w:t xml:space="preserve">   Elementary    </w:t>
      </w:r>
      <w:r>
        <w:t xml:space="preserve">   Essays    </w:t>
      </w:r>
      <w:r>
        <w:t xml:space="preserve">   Folder    </w:t>
      </w:r>
      <w:r>
        <w:t xml:space="preserve">   Geography    </w:t>
      </w:r>
      <w:r>
        <w:t xml:space="preserve">   Grades    </w:t>
      </w:r>
      <w:r>
        <w:t xml:space="preserve">   History    </w:t>
      </w:r>
      <w:r>
        <w:t xml:space="preserve">   Labs    </w:t>
      </w:r>
      <w:r>
        <w:t xml:space="preserve">   Math    </w:t>
      </w:r>
      <w:r>
        <w:t xml:space="preserve">   Online    </w:t>
      </w:r>
      <w:r>
        <w:t xml:space="preserve">   Pencil    </w:t>
      </w:r>
      <w:r>
        <w:t xml:space="preserve">   Principal    </w:t>
      </w:r>
      <w:r>
        <w:t xml:space="preserve">   Professor    </w:t>
      </w:r>
      <w:r>
        <w:t xml:space="preserve">   Recess    </w:t>
      </w:r>
      <w:r>
        <w:t xml:space="preserve">   Report card    </w:t>
      </w:r>
      <w:r>
        <w:t xml:space="preserve">   Science    </w:t>
      </w:r>
      <w:r>
        <w:t xml:space="preserve">   Social Studies    </w:t>
      </w:r>
      <w:r>
        <w:t xml:space="preserve">   Students    </w:t>
      </w:r>
      <w:r>
        <w:t xml:space="preserve">   Substitute    </w:t>
      </w:r>
      <w:r>
        <w:t xml:space="preserve">   Teacher    </w:t>
      </w:r>
      <w:r>
        <w:t xml:space="preserve">   Tests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2021-10-11T01:52:00Z</dcterms:created>
  <dcterms:modified xsi:type="dcterms:W3CDTF">2021-10-11T01:52:00Z</dcterms:modified>
</cp:coreProperties>
</file>