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backpack    </w:t>
      </w:r>
      <w:r>
        <w:t xml:space="preserve">   book    </w:t>
      </w:r>
      <w:r>
        <w:t xml:space="preserve">   fun    </w:t>
      </w:r>
      <w:r>
        <w:t xml:space="preserve">   gym    </w:t>
      </w:r>
      <w:r>
        <w:t xml:space="preserve">   lunch    </w:t>
      </w:r>
      <w:r>
        <w:t xml:space="preserve">   math    </w:t>
      </w:r>
      <w:r>
        <w:t xml:space="preserve">   paper    </w:t>
      </w:r>
      <w:r>
        <w:t xml:space="preserve">   pencil    </w:t>
      </w:r>
      <w:r>
        <w:t xml:space="preserve">   read    </w:t>
      </w:r>
      <w:r>
        <w:t xml:space="preserve">   spell    </w:t>
      </w:r>
      <w:r>
        <w:t xml:space="preserve">   student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2021-10-11T01:52:05Z</dcterms:created>
  <dcterms:modified xsi:type="dcterms:W3CDTF">2021-10-11T01:52:05Z</dcterms:modified>
</cp:coreProperties>
</file>