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office    </w:t>
      </w:r>
      <w:r>
        <w:t xml:space="preserve">   principal    </w:t>
      </w:r>
      <w:r>
        <w:t xml:space="preserve">   dresscode    </w:t>
      </w:r>
      <w:r>
        <w:t xml:space="preserve">   notebook    </w:t>
      </w:r>
      <w:r>
        <w:t xml:space="preserve">   band    </w:t>
      </w:r>
      <w:r>
        <w:t xml:space="preserve">   cafeteria    </w:t>
      </w:r>
      <w:r>
        <w:t xml:space="preserve">   pencils    </w:t>
      </w:r>
      <w:r>
        <w:t xml:space="preserve">   reading    </w:t>
      </w:r>
      <w:r>
        <w:t xml:space="preserve">   locker    </w:t>
      </w:r>
      <w:r>
        <w:t xml:space="preserve">   folder    </w:t>
      </w:r>
      <w:r>
        <w:t xml:space="preserve">   computer    </w:t>
      </w:r>
      <w:r>
        <w:t xml:space="preserve">   science    </w:t>
      </w:r>
      <w:r>
        <w:t xml:space="preserve">   geometry    </w:t>
      </w:r>
      <w:r>
        <w:t xml:space="preserve">   social studies    </w:t>
      </w:r>
      <w:r>
        <w:t xml:space="preserve">   respectful    </w:t>
      </w:r>
      <w:r>
        <w:t xml:space="preserve">   teachers    </w:t>
      </w:r>
      <w:r>
        <w:t xml:space="preserve">   english    </w:t>
      </w:r>
      <w:r>
        <w:t xml:space="preserve">   math    </w:t>
      </w:r>
      <w:r>
        <w:t xml:space="preserve">   desk    </w:t>
      </w:r>
      <w:r>
        <w:t xml:space="preserve">   homework    </w:t>
      </w:r>
      <w:r>
        <w:t xml:space="preserve">   football    </w:t>
      </w:r>
      <w:r>
        <w:t xml:space="preserve">   detention    </w:t>
      </w:r>
      <w:r>
        <w:t xml:space="preserve">   algebra    </w:t>
      </w:r>
      <w:r>
        <w:t xml:space="preserve">   vacation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2021-10-11T01:51:25Z</dcterms:created>
  <dcterms:modified xsi:type="dcterms:W3CDTF">2021-10-11T01:51:25Z</dcterms:modified>
</cp:coreProperties>
</file>