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Tardy    </w:t>
      </w:r>
      <w:r>
        <w:t xml:space="preserve">   Textbook    </w:t>
      </w:r>
      <w:r>
        <w:t xml:space="preserve">   Workbook    </w:t>
      </w:r>
      <w:r>
        <w:t xml:space="preserve">   Assignment    </w:t>
      </w:r>
      <w:r>
        <w:t xml:space="preserve">   Computer    </w:t>
      </w:r>
      <w:r>
        <w:t xml:space="preserve">   Classroom    </w:t>
      </w:r>
      <w:r>
        <w:t xml:space="preserve">   Desk    </w:t>
      </w:r>
      <w:r>
        <w:t xml:space="preserve">   Cafeteria    </w:t>
      </w:r>
      <w:r>
        <w:t xml:space="preserve">   Bells    </w:t>
      </w:r>
      <w:r>
        <w:t xml:space="preserve">   Study    </w:t>
      </w:r>
      <w:r>
        <w:t xml:space="preserve">   Homework    </w:t>
      </w:r>
      <w:r>
        <w:t xml:space="preserve">   August    </w:t>
      </w:r>
      <w:r>
        <w:t xml:space="preserve">   Student    </w:t>
      </w:r>
      <w:r>
        <w:t xml:space="preserve">   Teachers    </w:t>
      </w:r>
      <w:r>
        <w:t xml:space="preserve">   Principal    </w:t>
      </w:r>
      <w:r>
        <w:t xml:space="preserve">   Notebooks    </w:t>
      </w:r>
      <w:r>
        <w:t xml:space="preserve">   Pencils    </w:t>
      </w:r>
      <w:r>
        <w:t xml:space="preserve">   Locker    </w:t>
      </w:r>
      <w:r>
        <w:t xml:space="preserve">   Bus    </w:t>
      </w:r>
      <w:r>
        <w:t xml:space="preserve">   Mark Twain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2021-10-11T01:52:09Z</dcterms:created>
  <dcterms:modified xsi:type="dcterms:W3CDTF">2021-10-11T01:52:09Z</dcterms:modified>
</cp:coreProperties>
</file>