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write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mark over things in a book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 your homework assignment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write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take food in it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color with them and they have a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put your papers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put your things in it to carry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measure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wipe yournose with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it to stick paper together, but comes in a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them to cut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do your math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it to stick paper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color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use this to wipe an answer away.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2021-10-11T01:51:48Z</dcterms:created>
  <dcterms:modified xsi:type="dcterms:W3CDTF">2021-10-11T01:51:48Z</dcterms:modified>
</cp:coreProperties>
</file>