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Back to School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Recess    </w:t>
      </w:r>
      <w:r>
        <w:t xml:space="preserve">   Arcadia Park    </w:t>
      </w:r>
      <w:r>
        <w:t xml:space="preserve">   Cafeteria    </w:t>
      </w:r>
      <w:r>
        <w:t xml:space="preserve">   Classmates    </w:t>
      </w:r>
      <w:r>
        <w:t xml:space="preserve">   Playgroud    </w:t>
      </w:r>
      <w:r>
        <w:t xml:space="preserve">   Bus    </w:t>
      </w:r>
      <w:r>
        <w:t xml:space="preserve">   Books    </w:t>
      </w:r>
      <w:r>
        <w:t xml:space="preserve">   Desk    </w:t>
      </w:r>
      <w:r>
        <w:t xml:space="preserve">   Classroom    </w:t>
      </w:r>
      <w:r>
        <w:t xml:space="preserve">   Learning    </w:t>
      </w:r>
      <w:r>
        <w:t xml:space="preserve">   New Teachers    </w:t>
      </w:r>
      <w:r>
        <w:t xml:space="preserve">   Supplies    </w:t>
      </w:r>
      <w:r>
        <w:t xml:space="preserve">   Paper    </w:t>
      </w:r>
      <w:r>
        <w:t xml:space="preserve">   Pencils    </w:t>
      </w:r>
      <w:r>
        <w:t xml:space="preserve">   Backpack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 </dc:title>
  <dcterms:created xsi:type="dcterms:W3CDTF">2021-10-11T01:52:14Z</dcterms:created>
  <dcterms:modified xsi:type="dcterms:W3CDTF">2021-10-11T01:52:14Z</dcterms:modified>
</cp:coreProperties>
</file>