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learn    </w:t>
      </w:r>
      <w:r>
        <w:t xml:space="preserve">   Jesus    </w:t>
      </w:r>
      <w:r>
        <w:t xml:space="preserve">   friends    </w:t>
      </w:r>
      <w:r>
        <w:t xml:space="preserve">   teacher    </w:t>
      </w:r>
      <w:r>
        <w:t xml:space="preserve">   pencils    </w:t>
      </w:r>
      <w:r>
        <w:t xml:space="preserve">   books    </w:t>
      </w:r>
      <w:r>
        <w:t xml:space="preserve">   markers    </w:t>
      </w:r>
      <w:r>
        <w:t xml:space="preserve">   crayons    </w:t>
      </w:r>
      <w:r>
        <w:t xml:space="preserve">   backpack    </w:t>
      </w:r>
      <w:r>
        <w:t xml:space="preserve">   school    </w:t>
      </w:r>
      <w:r>
        <w:t xml:space="preserve">   scissors    </w:t>
      </w:r>
      <w:r>
        <w:t xml:space="preserve">   glue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2021-10-11T01:52:16Z</dcterms:created>
  <dcterms:modified xsi:type="dcterms:W3CDTF">2021-10-11T01:52:16Z</dcterms:modified>
</cp:coreProperties>
</file>