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football    </w:t>
      </w:r>
      <w:r>
        <w:t xml:space="preserve">   friends    </w:t>
      </w:r>
      <w:r>
        <w:t xml:space="preserve">   fun    </w:t>
      </w:r>
      <w:r>
        <w:t xml:space="preserve">   history    </w:t>
      </w:r>
      <w:r>
        <w:t xml:space="preserve">   homework    </w:t>
      </w:r>
      <w:r>
        <w:t xml:space="preserve">   learning    </w:t>
      </w:r>
      <w:r>
        <w:t xml:space="preserve">   math    </w:t>
      </w:r>
      <w:r>
        <w:t xml:space="preserve">   one hundred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reading    </w:t>
      </w:r>
      <w:r>
        <w:t xml:space="preserve">   school    </w:t>
      </w:r>
      <w:r>
        <w:t xml:space="preserve">   science    </w:t>
      </w:r>
      <w:r>
        <w:t xml:space="preserve">   smart    </w:t>
      </w:r>
      <w:r>
        <w:t xml:space="preserve">   teacher    </w:t>
      </w:r>
      <w:r>
        <w:t xml:space="preserve">   work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2021-10-11T01:52:18Z</dcterms:created>
  <dcterms:modified xsi:type="dcterms:W3CDTF">2021-10-11T01:52:18Z</dcterms:modified>
</cp:coreProperties>
</file>