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kind    </w:t>
      </w:r>
      <w:r>
        <w:t xml:space="preserve">   happy    </w:t>
      </w:r>
      <w:r>
        <w:t xml:space="preserve">   play    </w:t>
      </w:r>
      <w:r>
        <w:t xml:space="preserve">   friends    </w:t>
      </w:r>
      <w:r>
        <w:t xml:space="preserve">   game    </w:t>
      </w:r>
      <w:r>
        <w:t xml:space="preserve">   school    </w:t>
      </w:r>
      <w:r>
        <w:t xml:space="preserve">   write    </w:t>
      </w:r>
      <w:r>
        <w:t xml:space="preserve">   read    </w:t>
      </w:r>
      <w:r>
        <w:t xml:space="preserve">   paper    </w:t>
      </w:r>
      <w:r>
        <w:t xml:space="preserve">   recess    </w:t>
      </w:r>
      <w:r>
        <w:t xml:space="preserve">   lunch    </w:t>
      </w:r>
      <w:r>
        <w:t xml:space="preserve">   learn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2021-10-11T01:52:26Z</dcterms:created>
  <dcterms:modified xsi:type="dcterms:W3CDTF">2021-10-11T01:52:26Z</dcterms:modified>
</cp:coreProperties>
</file>