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read    </w:t>
      </w:r>
      <w:r>
        <w:t xml:space="preserve">   music    </w:t>
      </w:r>
      <w:r>
        <w:t xml:space="preserve">   September    </w:t>
      </w:r>
      <w:r>
        <w:t xml:space="preserve">   pencils    </w:t>
      </w:r>
      <w:r>
        <w:t xml:space="preserve">   friends    </w:t>
      </w:r>
      <w:r>
        <w:t xml:space="preserve">   computer    </w:t>
      </w:r>
      <w:r>
        <w:t xml:space="preserve">   snack    </w:t>
      </w:r>
      <w:r>
        <w:t xml:space="preserve">   smock    </w:t>
      </w:r>
      <w:r>
        <w:t xml:space="preserve">   centers    </w:t>
      </w:r>
      <w:r>
        <w:t xml:space="preserve">   lunchbox    </w:t>
      </w:r>
      <w:r>
        <w:t xml:space="preserve">   cafeteria    </w:t>
      </w:r>
      <w:r>
        <w:t xml:space="preserve">   playground    </w:t>
      </w:r>
      <w:r>
        <w:t xml:space="preserve">   library    </w:t>
      </w:r>
      <w:r>
        <w:t xml:space="preserve">   gym    </w:t>
      </w:r>
      <w:r>
        <w:t xml:space="preserve">   art    </w:t>
      </w:r>
      <w:r>
        <w:t xml:space="preserve">   teacher    </w:t>
      </w:r>
      <w:r>
        <w:t xml:space="preserve">   marker    </w:t>
      </w:r>
      <w:r>
        <w:t xml:space="preserve">   crayon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2021-10-11T01:52:34Z</dcterms:created>
  <dcterms:modified xsi:type="dcterms:W3CDTF">2021-10-11T01:52:34Z</dcterms:modified>
</cp:coreProperties>
</file>