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books    </w:t>
      </w:r>
      <w:r>
        <w:t xml:space="preserve">   butterfly    </w:t>
      </w:r>
      <w:r>
        <w:t xml:space="preserve">   caterpillar    </w:t>
      </w:r>
      <w:r>
        <w:t xml:space="preserve">   chair    </w:t>
      </w:r>
      <w:r>
        <w:t xml:space="preserve">   desk    </w:t>
      </w:r>
      <w:r>
        <w:t xml:space="preserve">   explore    </w:t>
      </w:r>
      <w:r>
        <w:t xml:space="preserve">   friends    </w:t>
      </w:r>
      <w:r>
        <w:t xml:space="preserve">   garden    </w:t>
      </w:r>
      <w:r>
        <w:t xml:space="preserve">   learn    </w:t>
      </w:r>
      <w:r>
        <w:t xml:space="preserve">   pencil    </w:t>
      </w:r>
      <w:r>
        <w:t xml:space="preserve">   recess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2021-10-11T01:51:30Z</dcterms:created>
  <dcterms:modified xsi:type="dcterms:W3CDTF">2021-10-11T01:51:30Z</dcterms:modified>
</cp:coreProperties>
</file>