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colored pencils    </w:t>
      </w:r>
      <w:r>
        <w:t xml:space="preserve">   water    </w:t>
      </w:r>
      <w:r>
        <w:t xml:space="preserve">   id    </w:t>
      </w:r>
      <w:r>
        <w:t xml:space="preserve">   agenda    </w:t>
      </w:r>
      <w:r>
        <w:t xml:space="preserve">   pool    </w:t>
      </w:r>
      <w:r>
        <w:t xml:space="preserve">   highlighter    </w:t>
      </w:r>
      <w:r>
        <w:t xml:space="preserve">   paper    </w:t>
      </w:r>
      <w:r>
        <w:t xml:space="preserve">   folder    </w:t>
      </w:r>
      <w:r>
        <w:t xml:space="preserve">   bus    </w:t>
      </w:r>
      <w:r>
        <w:t xml:space="preserve">   beachball    </w:t>
      </w:r>
      <w:r>
        <w:t xml:space="preserve">   swim    </w:t>
      </w:r>
      <w:r>
        <w:t xml:space="preserve">   lunch    </w:t>
      </w:r>
      <w:r>
        <w:t xml:space="preserve">   binder    </w:t>
      </w:r>
      <w:r>
        <w:t xml:space="preserve">   pen    </w:t>
      </w:r>
      <w:r>
        <w:t xml:space="preserve">   pencil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2021-10-11T01:52:36Z</dcterms:created>
  <dcterms:modified xsi:type="dcterms:W3CDTF">2021-10-11T01:52:36Z</dcterms:modified>
</cp:coreProperties>
</file>