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Bus    </w:t>
      </w:r>
      <w:r>
        <w:t xml:space="preserve">   Book    </w:t>
      </w:r>
      <w:r>
        <w:t xml:space="preserve">   Glue    </w:t>
      </w:r>
      <w:r>
        <w:t xml:space="preserve">   Scissors    </w:t>
      </w:r>
      <w:r>
        <w:t xml:space="preserve">   Pencil    </w:t>
      </w:r>
      <w:r>
        <w:t xml:space="preserve">   Student    </w:t>
      </w:r>
      <w:r>
        <w:t xml:space="preserve">   Teacher    </w:t>
      </w:r>
      <w:r>
        <w:t xml:space="preserve">   Ruler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School!</dc:title>
  <dcterms:created xsi:type="dcterms:W3CDTF">2021-10-11T01:52:24Z</dcterms:created>
  <dcterms:modified xsi:type="dcterms:W3CDTF">2021-10-11T01:52:24Z</dcterms:modified>
</cp:coreProperties>
</file>