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seat    </w:t>
      </w:r>
      <w:r>
        <w:t xml:space="preserve">   questions    </w:t>
      </w:r>
      <w:r>
        <w:t xml:space="preserve">   firedrill    </w:t>
      </w:r>
      <w:r>
        <w:t xml:space="preserve">   quiet    </w:t>
      </w:r>
      <w:r>
        <w:t xml:space="preserve">   homework    </w:t>
      </w:r>
      <w:r>
        <w:t xml:space="preserve">   clean    </w:t>
      </w:r>
      <w:r>
        <w:t xml:space="preserve">   time    </w:t>
      </w:r>
      <w:r>
        <w:t xml:space="preserve">   respect    </w:t>
      </w:r>
      <w:r>
        <w:t xml:space="preserve">   computer    </w:t>
      </w:r>
      <w:r>
        <w:t xml:space="preserve">   pen    </w:t>
      </w:r>
      <w:r>
        <w:t xml:space="preserve">   pencil    </w:t>
      </w:r>
      <w:r>
        <w:t xml:space="preserve">   hand    </w:t>
      </w:r>
      <w:r>
        <w:t xml:space="preserve">   listen    </w:t>
      </w:r>
      <w:r>
        <w:t xml:space="preserve">  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Basics</dc:title>
  <dcterms:created xsi:type="dcterms:W3CDTF">2021-10-11T01:51:59Z</dcterms:created>
  <dcterms:modified xsi:type="dcterms:W3CDTF">2021-10-11T01:51:59Z</dcterms:modified>
</cp:coreProperties>
</file>