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Back to School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graduates receive their diploma they move this from right to left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Students who misbehave may have to go to after school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time of school day children get to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area of knowledge that is studied in school. "English is my favorite 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Title of this famous book written by John Steinbeck "Of ____ and Men"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Students bring their supplies in a book bag or a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don't want to miss the ____ in the morning!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School grades are sent home in a ______ card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Class in which students learn about the past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the famous book "the Outsiders" there are two main groups, the socs and the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book is about a group of British boys who are stranded on an uninhabited island titled "Lord of the 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Place where students eat lunch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School work a student is given to do at their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Movie where Jack Black poses as a substitute teacher and forms a band of students titled "School of 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minty substance is not to be chewed in class; but was always found stuck under a desk!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Pictures taken each year of students and teachers are for the school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Quirky science show for children called "Bill Nye the _______ Guy"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 to School Crossword</dc:title>
  <dcterms:created xsi:type="dcterms:W3CDTF">2021-10-11T01:52:32Z</dcterms:created>
  <dcterms:modified xsi:type="dcterms:W3CDTF">2021-10-11T01:52:32Z</dcterms:modified>
</cp:coreProperties>
</file>