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 writes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read these at home and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go for break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sit at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Draws straight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subject which uses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the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a keyboard and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you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come to school to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Crossword</dc:title>
  <dcterms:created xsi:type="dcterms:W3CDTF">2021-10-11T01:52:34Z</dcterms:created>
  <dcterms:modified xsi:type="dcterms:W3CDTF">2021-10-11T01:52:34Z</dcterms:modified>
</cp:coreProperties>
</file>