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uniforms    </w:t>
      </w:r>
      <w:r>
        <w:t xml:space="preserve">   hand sanitizer    </w:t>
      </w:r>
      <w:r>
        <w:t xml:space="preserve">   lunch box    </w:t>
      </w:r>
      <w:r>
        <w:t xml:space="preserve">   books    </w:t>
      </w:r>
      <w:r>
        <w:t xml:space="preserve">   folders    </w:t>
      </w:r>
      <w:r>
        <w:t xml:space="preserve">   students    </w:t>
      </w:r>
      <w:r>
        <w:t xml:space="preserve">   pencil sharpener    </w:t>
      </w:r>
      <w:r>
        <w:t xml:space="preserve">   ruler    </w:t>
      </w:r>
      <w:r>
        <w:t xml:space="preserve">   chalkboard    </w:t>
      </w:r>
      <w:r>
        <w:t xml:space="preserve">   bus    </w:t>
      </w:r>
      <w:r>
        <w:t xml:space="preserve">   school    </w:t>
      </w:r>
      <w:r>
        <w:t xml:space="preserve">   desk    </w:t>
      </w:r>
      <w:r>
        <w:t xml:space="preserve">   computer    </w:t>
      </w:r>
      <w:r>
        <w:t xml:space="preserve">   notebook    </w:t>
      </w:r>
      <w:r>
        <w:t xml:space="preserve">   crayons    </w:t>
      </w:r>
      <w:r>
        <w:t xml:space="preserve">   eraser    </w:t>
      </w:r>
      <w:r>
        <w:t xml:space="preserve">   pencil    </w:t>
      </w:r>
      <w:r>
        <w:t xml:space="preserve">   bookbag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Items</dc:title>
  <dcterms:created xsi:type="dcterms:W3CDTF">2021-10-11T01:52:29Z</dcterms:created>
  <dcterms:modified xsi:type="dcterms:W3CDTF">2021-10-11T01:52:29Z</dcterms:modified>
</cp:coreProperties>
</file>