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Transportation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Flashing Lights    </w:t>
      </w:r>
      <w:r>
        <w:t xml:space="preserve">   Concussions    </w:t>
      </w:r>
      <w:r>
        <w:t xml:space="preserve">   Sports    </w:t>
      </w:r>
      <w:r>
        <w:t xml:space="preserve">   Ergonomics    </w:t>
      </w:r>
      <w:r>
        <w:t xml:space="preserve">   Backpack    </w:t>
      </w:r>
      <w:r>
        <w:t xml:space="preserve">   Good Example    </w:t>
      </w:r>
      <w:r>
        <w:t xml:space="preserve">   Teen Drivers    </w:t>
      </w:r>
      <w:r>
        <w:t xml:space="preserve">   Bright Clothing    </w:t>
      </w:r>
      <w:r>
        <w:t xml:space="preserve">   Bike Helmet    </w:t>
      </w:r>
      <w:r>
        <w:t xml:space="preserve">   Complete Stops    </w:t>
      </w:r>
      <w:r>
        <w:t xml:space="preserve">   Ride Right Side of Road    </w:t>
      </w:r>
      <w:r>
        <w:t xml:space="preserve">   Avoid Distracted Walking    </w:t>
      </w:r>
      <w:r>
        <w:t xml:space="preserve">   Stay Alert    </w:t>
      </w:r>
      <w:r>
        <w:t xml:space="preserve">   Make Eye Contact    </w:t>
      </w:r>
      <w:r>
        <w:t xml:space="preserve">   Crosswalks    </w:t>
      </w:r>
      <w:r>
        <w:t xml:space="preserve">   Sidewalk    </w:t>
      </w:r>
      <w:r>
        <w:t xml:space="preserve">   Bus Riders    </w:t>
      </w:r>
      <w:r>
        <w:t xml:space="preserve">   Bike Riders    </w:t>
      </w:r>
      <w:r>
        <w:t xml:space="preserve">   Walkers    </w:t>
      </w:r>
      <w:r>
        <w:t xml:space="preserve">   Transportation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Transportation Safety</dc:title>
  <dcterms:created xsi:type="dcterms:W3CDTF">2021-10-11T01:52:25Z</dcterms:created>
  <dcterms:modified xsi:type="dcterms:W3CDTF">2021-10-11T01:52:25Z</dcterms:modified>
</cp:coreProperties>
</file>