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Collage    </w:t>
      </w:r>
      <w:r>
        <w:t xml:space="preserve">   cafeteria    </w:t>
      </w:r>
      <w:r>
        <w:t xml:space="preserve">   textbooks    </w:t>
      </w:r>
      <w:r>
        <w:t xml:space="preserve">   curriculum    </w:t>
      </w:r>
      <w:r>
        <w:t xml:space="preserve">   protractor    </w:t>
      </w:r>
      <w:r>
        <w:t xml:space="preserve">   ruler    </w:t>
      </w:r>
      <w:r>
        <w:t xml:space="preserve">   eraser    </w:t>
      </w:r>
      <w:r>
        <w:t xml:space="preserve">   pencilbox    </w:t>
      </w:r>
      <w:r>
        <w:t xml:space="preserve">   computer    </w:t>
      </w:r>
      <w:r>
        <w:t xml:space="preserve">   backpack    </w:t>
      </w:r>
      <w:r>
        <w:t xml:space="preserve">   recess    </w:t>
      </w:r>
      <w:r>
        <w:t xml:space="preserve">   lunch    </w:t>
      </w:r>
      <w:r>
        <w:t xml:space="preserve">   constructionpaper    </w:t>
      </w:r>
      <w:r>
        <w:t xml:space="preserve">   dividers    </w:t>
      </w:r>
      <w:r>
        <w:t xml:space="preserve">   smartboard    </w:t>
      </w:r>
      <w:r>
        <w:t xml:space="preserve">   whiteboard    </w:t>
      </w:r>
      <w:r>
        <w:t xml:space="preserve">   chalkboard    </w:t>
      </w:r>
      <w:r>
        <w:t xml:space="preserve">   coloredpencils    </w:t>
      </w:r>
      <w:r>
        <w:t xml:space="preserve">   markers    </w:t>
      </w:r>
      <w:r>
        <w:t xml:space="preserve">   lessons    </w:t>
      </w:r>
      <w:r>
        <w:t xml:space="preserve">   crayons    </w:t>
      </w:r>
      <w:r>
        <w:t xml:space="preserve">   notebook    </w:t>
      </w:r>
      <w:r>
        <w:t xml:space="preserve">   paper    </w:t>
      </w:r>
      <w:r>
        <w:t xml:space="preserve">   pencils    </w:t>
      </w:r>
      <w:r>
        <w:t xml:space="preserve">   nurse    </w:t>
      </w:r>
      <w:r>
        <w:t xml:space="preserve">   aid    </w:t>
      </w:r>
      <w:r>
        <w:t xml:space="preserve">   principal    </w:t>
      </w:r>
      <w:r>
        <w:t xml:space="preserve">   classroom    </w:t>
      </w:r>
      <w:r>
        <w:t xml:space="preserve">   teacher    </w:t>
      </w:r>
      <w:r>
        <w:t xml:space="preserve">   Schoolbus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2021-10-11T01:52:55Z</dcterms:created>
  <dcterms:modified xsi:type="dcterms:W3CDTF">2021-10-11T01:52:55Z</dcterms:modified>
</cp:coreProperties>
</file>