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Back to School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lesson    </w:t>
      </w:r>
      <w:r>
        <w:t xml:space="preserve">   whiteboard    </w:t>
      </w:r>
      <w:r>
        <w:t xml:space="preserve">   shirt    </w:t>
      </w:r>
      <w:r>
        <w:t xml:space="preserve">   students    </w:t>
      </w:r>
      <w:r>
        <w:t xml:space="preserve">   english    </w:t>
      </w:r>
      <w:r>
        <w:t xml:space="preserve">   geography    </w:t>
      </w:r>
      <w:r>
        <w:t xml:space="preserve">   puddings    </w:t>
      </w:r>
      <w:r>
        <w:t xml:space="preserve">   detention    </w:t>
      </w:r>
      <w:r>
        <w:t xml:space="preserve">   classmates    </w:t>
      </w:r>
      <w:r>
        <w:t xml:space="preserve">   art    </w:t>
      </w:r>
      <w:r>
        <w:t xml:space="preserve">   science    </w:t>
      </w:r>
      <w:r>
        <w:t xml:space="preserve">   numeracy    </w:t>
      </w:r>
      <w:r>
        <w:t xml:space="preserve">   exam    </w:t>
      </w:r>
      <w:r>
        <w:t xml:space="preserve">   maths    </w:t>
      </w:r>
      <w:r>
        <w:t xml:space="preserve">   literacy    </w:t>
      </w:r>
      <w:r>
        <w:t xml:space="preserve">   pencil    </w:t>
      </w:r>
      <w:r>
        <w:t xml:space="preserve">   bell    </w:t>
      </w:r>
      <w:r>
        <w:t xml:space="preserve">   headteacher    </w:t>
      </w:r>
      <w:r>
        <w:t xml:space="preserve">   uniform    </w:t>
      </w:r>
      <w:r>
        <w:t xml:space="preserve">   calculator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Word Search </dc:title>
  <dcterms:created xsi:type="dcterms:W3CDTF">2021-10-11T01:53:33Z</dcterms:created>
  <dcterms:modified xsi:type="dcterms:W3CDTF">2021-10-11T01:53:33Z</dcterms:modified>
</cp:coreProperties>
</file>