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backpack    </w:t>
      </w:r>
      <w:r>
        <w:t xml:space="preserve">   book    </w:t>
      </w:r>
      <w:r>
        <w:t xml:space="preserve">   bus    </w:t>
      </w:r>
      <w:r>
        <w:t xml:space="preserve">   computer    </w:t>
      </w:r>
      <w:r>
        <w:t xml:space="preserve">   crayons    </w:t>
      </w:r>
      <w:r>
        <w:t xml:space="preserve">   desk    </w:t>
      </w:r>
      <w:r>
        <w:t xml:space="preserve">   eraser    </w:t>
      </w:r>
      <w:r>
        <w:t xml:space="preserve">   friend    </w:t>
      </w:r>
      <w:r>
        <w:t xml:space="preserve">   globe    </w:t>
      </w:r>
      <w:r>
        <w:t xml:space="preserve">   glue    </w:t>
      </w:r>
      <w:r>
        <w:t xml:space="preserve">   gluestick    </w:t>
      </w:r>
      <w:r>
        <w:t xml:space="preserve">   lunch    </w:t>
      </w:r>
      <w:r>
        <w:t xml:space="preserve">   lunchbox    </w:t>
      </w:r>
      <w:r>
        <w:t xml:space="preserve">   marker    </w:t>
      </w:r>
      <w:r>
        <w:t xml:space="preserve">   paint    </w:t>
      </w:r>
      <w:r>
        <w:t xml:space="preserve">   pencil    </w:t>
      </w:r>
      <w:r>
        <w:t xml:space="preserve">   recess    </w:t>
      </w:r>
      <w:r>
        <w:t xml:space="preserve">   ruler    </w:t>
      </w:r>
      <w:r>
        <w:t xml:space="preserve">   school    </w:t>
      </w:r>
      <w:r>
        <w:t xml:space="preserve">   scissors    </w:t>
      </w:r>
      <w:r>
        <w:t xml:space="preserve">   sneakers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2021-10-11T01:52:09Z</dcterms:created>
  <dcterms:modified xsi:type="dcterms:W3CDTF">2021-10-11T01:52:09Z</dcterms:modified>
</cp:coreProperties>
</file>