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Highlighter    </w:t>
      </w:r>
      <w:r>
        <w:t xml:space="preserve">   Eraser    </w:t>
      </w:r>
      <w:r>
        <w:t xml:space="preserve">   Lunchbox    </w:t>
      </w:r>
      <w:r>
        <w:t xml:space="preserve">   Cafeteria    </w:t>
      </w:r>
      <w:r>
        <w:t xml:space="preserve">   Math    </w:t>
      </w:r>
      <w:r>
        <w:t xml:space="preserve">   Gym    </w:t>
      </w:r>
      <w:r>
        <w:t xml:space="preserve">   Locker    </w:t>
      </w:r>
      <w:r>
        <w:t xml:space="preserve">   Bell    </w:t>
      </w:r>
      <w:r>
        <w:t xml:space="preserve">   Planner    </w:t>
      </w:r>
      <w:r>
        <w:t xml:space="preserve">   Calculator    </w:t>
      </w:r>
      <w:r>
        <w:t xml:space="preserve">   Notebook    </w:t>
      </w:r>
      <w:r>
        <w:t xml:space="preserve">   Pencil    </w:t>
      </w:r>
      <w:r>
        <w:t xml:space="preserve">   Learning    </w:t>
      </w:r>
      <w:r>
        <w:t xml:space="preserve">   School    </w:t>
      </w:r>
      <w:r>
        <w:t xml:space="preserve">   Bus    </w:t>
      </w:r>
      <w:r>
        <w:t xml:space="preserve">   Homeroom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</dc:title>
  <dcterms:created xsi:type="dcterms:W3CDTF">2021-10-11T01:52:34Z</dcterms:created>
  <dcterms:modified xsi:type="dcterms:W3CDTF">2021-10-11T01:52:34Z</dcterms:modified>
</cp:coreProperties>
</file>