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at Dunbar Magnet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restroom    </w:t>
      </w:r>
      <w:r>
        <w:t xml:space="preserve">   hallway    </w:t>
      </w:r>
      <w:r>
        <w:t xml:space="preserve">   classroom    </w:t>
      </w:r>
      <w:r>
        <w:t xml:space="preserve">   garden    </w:t>
      </w:r>
      <w:r>
        <w:t xml:space="preserve">   playground    </w:t>
      </w:r>
      <w:r>
        <w:t xml:space="preserve">   homework    </w:t>
      </w:r>
      <w:r>
        <w:t xml:space="preserve">   volunteer    </w:t>
      </w:r>
      <w:r>
        <w:t xml:space="preserve">   magnet    </w:t>
      </w:r>
      <w:r>
        <w:t xml:space="preserve">   medical    </w:t>
      </w:r>
      <w:r>
        <w:t xml:space="preserve">   music    </w:t>
      </w:r>
      <w:r>
        <w:t xml:space="preserve">   art    </w:t>
      </w:r>
      <w:r>
        <w:t xml:space="preserve">   computer    </w:t>
      </w:r>
      <w:r>
        <w:t xml:space="preserve">   spelling    </w:t>
      </w:r>
      <w:r>
        <w:t xml:space="preserve">   writing    </w:t>
      </w:r>
      <w:r>
        <w:t xml:space="preserve">   reading    </w:t>
      </w:r>
      <w:r>
        <w:t xml:space="preserve">   coach    </w:t>
      </w:r>
      <w:r>
        <w:t xml:space="preserve">   recess    </w:t>
      </w:r>
      <w:r>
        <w:t xml:space="preserve">   principal    </w:t>
      </w:r>
      <w:r>
        <w:t xml:space="preserve">   math    </w:t>
      </w:r>
      <w:r>
        <w:t xml:space="preserve">   science    </w:t>
      </w:r>
      <w:r>
        <w:t xml:space="preserve">   media    </w:t>
      </w:r>
      <w:r>
        <w:t xml:space="preserve">   cafeteria    </w:t>
      </w:r>
      <w:r>
        <w:t xml:space="preserve">   dunbar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at Dunbar Magnet</dc:title>
  <dcterms:created xsi:type="dcterms:W3CDTF">2021-10-11T01:52:20Z</dcterms:created>
  <dcterms:modified xsi:type="dcterms:W3CDTF">2021-10-11T01:52:20Z</dcterms:modified>
</cp:coreProperties>
</file>