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Back to School at Fremont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Book with the quote:  “If the person you are talking to doesn't appear to be listening, be patient. It may simply be that he has a small piece of fluff in his ear.”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Meg's younger brother in A Wrinkle in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A Wrinke in Time, she talks using only quotes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Young wizard in the most popular series there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Author of Island of the Blue Dolphins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Inventor of Naria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Brother of Susan, Peter, and Lucy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Star of many a story by Beverly Cleary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Fantasy novel by Natalie Babbit, featuring immortality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Friendly bear from Peru who loves marmalade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Back to school = the smell of freshly sharpened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Middle reader book with the dogs Old Dan and Little Ann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Author of A Wrinkle in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Bridge to ___, by Katherine Paterson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dark planet, where IT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fancy word for a wrinkle in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Kidnapped boy in The Horse and His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Author of Charlotte's Web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Imaginer of the BFG and Charlie Bucket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 to School at Fremont</dc:title>
  <dcterms:created xsi:type="dcterms:W3CDTF">2021-10-11T01:52:22Z</dcterms:created>
  <dcterms:modified xsi:type="dcterms:W3CDTF">2021-10-11T01:52:22Z</dcterms:modified>
</cp:coreProperties>
</file>