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spiral notebook    </w:t>
      </w:r>
      <w:r>
        <w:t xml:space="preserve">   pocket folder    </w:t>
      </w:r>
      <w:r>
        <w:t xml:space="preserve">   trapper keeper    </w:t>
      </w:r>
      <w:r>
        <w:t xml:space="preserve">   lunchbox    </w:t>
      </w:r>
      <w:r>
        <w:t xml:space="preserve">   textbook    </w:t>
      </w:r>
      <w:r>
        <w:t xml:space="preserve">   marker    </w:t>
      </w:r>
      <w:r>
        <w:t xml:space="preserve">   calculator    </w:t>
      </w:r>
      <w:r>
        <w:t xml:space="preserve">   highlighter    </w:t>
      </w:r>
      <w:r>
        <w:t xml:space="preserve">   paper    </w:t>
      </w:r>
      <w:r>
        <w:t xml:space="preserve">   eraser    </w:t>
      </w:r>
      <w:r>
        <w:t xml:space="preserve">   pencil    </w:t>
      </w:r>
      <w:r>
        <w:t xml:space="preserve">   ruler    </w:t>
      </w:r>
      <w:r>
        <w:t xml:space="preserve">   crayons    </w:t>
      </w:r>
      <w:r>
        <w:t xml:space="preserve">   binder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2021-10-11T01:52:38Z</dcterms:created>
  <dcterms:modified xsi:type="dcterms:W3CDTF">2021-10-11T01:52:38Z</dcterms:modified>
</cp:coreProperties>
</file>