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agenda    </w:t>
      </w:r>
      <w:r>
        <w:t xml:space="preserve">   lunch    </w:t>
      </w:r>
      <w:r>
        <w:t xml:space="preserve">   voicelevel    </w:t>
      </w:r>
      <w:r>
        <w:t xml:space="preserve">   pbis    </w:t>
      </w:r>
      <w:r>
        <w:t xml:space="preserve">   water    </w:t>
      </w:r>
      <w:r>
        <w:t xml:space="preserve">   stairs    </w:t>
      </w:r>
      <w:r>
        <w:t xml:space="preserve">   restroom    </w:t>
      </w:r>
      <w:r>
        <w:t xml:space="preserve">   hallways    </w:t>
      </w:r>
      <w:r>
        <w:t xml:space="preserve">   fieldtrips    </w:t>
      </w:r>
      <w:r>
        <w:t xml:space="preserve">   carriders    </w:t>
      </w:r>
      <w:r>
        <w:t xml:space="preserve">   technology    </w:t>
      </w:r>
      <w:r>
        <w:t xml:space="preserve">   reading    </w:t>
      </w:r>
      <w:r>
        <w:t xml:space="preserve">   ela    </w:t>
      </w:r>
      <w:r>
        <w:t xml:space="preserve">   socialstudies    </w:t>
      </w:r>
      <w:r>
        <w:t xml:space="preserve">   schedule    </w:t>
      </w:r>
      <w:r>
        <w:t xml:space="preserve">   pencils    </w:t>
      </w:r>
      <w:r>
        <w:t xml:space="preserve">   gum    </w:t>
      </w:r>
      <w:r>
        <w:t xml:space="preserve">   dictionaries    </w:t>
      </w:r>
      <w:r>
        <w:t xml:space="preserve">   caddies    </w:t>
      </w:r>
      <w:r>
        <w:t xml:space="preserve">   supplies    </w:t>
      </w:r>
      <w:r>
        <w:t xml:space="preserve">   seating    </w:t>
      </w:r>
      <w:r>
        <w:t xml:space="preserve">   rotation    </w:t>
      </w:r>
      <w:r>
        <w:t xml:space="preserve">   nurse    </w:t>
      </w:r>
      <w:r>
        <w:t xml:space="preserve">   lockers    </w:t>
      </w:r>
      <w:r>
        <w:t xml:space="preserve">   folders    </w:t>
      </w:r>
      <w:r>
        <w:t xml:space="preserve">   cleaning    </w:t>
      </w:r>
      <w:r>
        <w:t xml:space="preserve">   busriders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2021-10-11T01:52:41Z</dcterms:created>
  <dcterms:modified xsi:type="dcterms:W3CDTF">2021-10-11T01:52:41Z</dcterms:modified>
</cp:coreProperties>
</file>