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taken at address where the feet, shoulders, knees and hips are all parallel to the target-line, either open or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numerical summation of the strokes taken to finish a hole, or the strokes taken to play the entire round of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golf club where the clubhead is rather bulbous in shape with a flat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turf or grass that is outside and adjacent to the fairway, usually taller and coarser than the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or tempo of the golf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hired to carry a player's bag and clubs from hole to hole on the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off-course facility which is designed to allow golfers to practice their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turf or grass that is outside and adjacent to the fairway, usually taller and coarser than the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under par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occurs when your ball lies on the green so close to the hole that your playing partner does not require you to actually hit the ball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poor golf shot that curves from left to right (for a right-hander) to a much greater degree than a 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shot which sends the ball veering slightly to the right (for right-handed golfers)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rather large depression or hollow in the ground along a fairway or around the green, which is sodden or filled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club with a steep loft used for hitting a high soft-landing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club which uses a metallic blade for the clubhead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which bends to the left (for right handed golfers)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curve a putted ball will traverse due to the slope of the green, grain and dryness of the grass, speed of the putt, and extreme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shouted loudly as a warning signal when a ball is hit and heading in the direction of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initial shot on each hole which is taken from the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expected path of the ball to the cup while putting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round or cupped indentation on the cover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golf club with a flat-faced, lofted, solid metal clubhead, generally numbered from one (1) to nine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School!</dc:title>
  <dcterms:created xsi:type="dcterms:W3CDTF">2021-10-11T01:52:39Z</dcterms:created>
  <dcterms:modified xsi:type="dcterms:W3CDTF">2021-10-11T01:52:39Z</dcterms:modified>
</cp:coreProperties>
</file>