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excitement    </w:t>
      </w:r>
      <w:r>
        <w:t xml:space="preserve">   daring    </w:t>
      </w:r>
      <w:r>
        <w:t xml:space="preserve">   diligent    </w:t>
      </w:r>
      <w:r>
        <w:t xml:space="preserve">   hopeful    </w:t>
      </w:r>
      <w:r>
        <w:t xml:space="preserve">   prepared    </w:t>
      </w:r>
      <w:r>
        <w:t xml:space="preserve">   politeness    </w:t>
      </w:r>
      <w:r>
        <w:t xml:space="preserve">   persistence    </w:t>
      </w:r>
      <w:r>
        <w:t xml:space="preserve">   helpful    </w:t>
      </w:r>
      <w:r>
        <w:t xml:space="preserve">   caring    </w:t>
      </w:r>
      <w:r>
        <w:t xml:space="preserve">   promptness    </w:t>
      </w:r>
      <w:r>
        <w:t xml:space="preserve">   kindness    </w:t>
      </w:r>
      <w:r>
        <w:t xml:space="preserve">   self discipline    </w:t>
      </w:r>
      <w:r>
        <w:t xml:space="preserve">   excellence    </w:t>
      </w:r>
      <w:r>
        <w:t xml:space="preserve">   integrity    </w:t>
      </w:r>
      <w:r>
        <w:t xml:space="preserve">   respect    </w:t>
      </w:r>
      <w:r>
        <w:t xml:space="preserve">   rise    </w:t>
      </w:r>
      <w:r>
        <w:t xml:space="preserve">   safety    </w:t>
      </w:r>
      <w:r>
        <w:t xml:space="preserve">   Milwee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2021-10-11T01:52:43Z</dcterms:created>
  <dcterms:modified xsi:type="dcterms:W3CDTF">2021-10-11T01:52:43Z</dcterms:modified>
</cp:coreProperties>
</file>