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art    </w:t>
      </w:r>
      <w:r>
        <w:t xml:space="preserve">   bookbag    </w:t>
      </w:r>
      <w:r>
        <w:t xml:space="preserve">   books    </w:t>
      </w:r>
      <w:r>
        <w:t xml:space="preserve">   bus    </w:t>
      </w:r>
      <w:r>
        <w:t xml:space="preserve">   eraser    </w:t>
      </w:r>
      <w:r>
        <w:t xml:space="preserve">   friends    </w:t>
      </w:r>
      <w:r>
        <w:t xml:space="preserve">   glue    </w:t>
      </w:r>
      <w:r>
        <w:t xml:space="preserve">   gym    </w:t>
      </w:r>
      <w:r>
        <w:t xml:space="preserve">   homework    </w:t>
      </w:r>
      <w:r>
        <w:t xml:space="preserve">   library    </w:t>
      </w:r>
      <w:r>
        <w:t xml:space="preserve">   lunch    </w:t>
      </w:r>
      <w:r>
        <w:t xml:space="preserve">   markers    </w:t>
      </w:r>
      <w:r>
        <w:t xml:space="preserve">   math    </w:t>
      </w:r>
      <w:r>
        <w:t xml:space="preserve">   music    </w:t>
      </w:r>
      <w:r>
        <w:t xml:space="preserve">   pencil    </w:t>
      </w:r>
      <w:r>
        <w:t xml:space="preserve">   principal    </w:t>
      </w:r>
      <w:r>
        <w:t xml:space="preserve">   reading    </w:t>
      </w:r>
      <w:r>
        <w:t xml:space="preserve">   recess    </w:t>
      </w:r>
      <w:r>
        <w:t xml:space="preserve">   school    </w:t>
      </w:r>
      <w:r>
        <w:t xml:space="preserve">   science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2021-10-11T01:52:48Z</dcterms:created>
  <dcterms:modified xsi:type="dcterms:W3CDTF">2021-10-11T01:52:48Z</dcterms:modified>
</cp:coreProperties>
</file>