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truth    </w:t>
      </w:r>
      <w:r>
        <w:t xml:space="preserve">   forgive    </w:t>
      </w:r>
      <w:r>
        <w:t xml:space="preserve">   family    </w:t>
      </w:r>
      <w:r>
        <w:t xml:space="preserve">   ruler    </w:t>
      </w:r>
      <w:r>
        <w:t xml:space="preserve">   pencils    </w:t>
      </w:r>
      <w:r>
        <w:t xml:space="preserve">   school bag    </w:t>
      </w:r>
      <w:r>
        <w:t xml:space="preserve">   Bible    </w:t>
      </w:r>
      <w:r>
        <w:t xml:space="preserve">   helper    </w:t>
      </w:r>
      <w:r>
        <w:t xml:space="preserve">   teacher    </w:t>
      </w:r>
      <w:r>
        <w:t xml:space="preserve">   thanks    </w:t>
      </w:r>
      <w:r>
        <w:t xml:space="preserve">   faith    </w:t>
      </w:r>
      <w:r>
        <w:t xml:space="preserve">   kind    </w:t>
      </w:r>
      <w:r>
        <w:t xml:space="preserve">   friends    </w:t>
      </w:r>
      <w:r>
        <w:t xml:space="preserve">   love    </w:t>
      </w:r>
      <w:r>
        <w:t xml:space="preserve">   books    </w:t>
      </w:r>
      <w:r>
        <w:t xml:space="preserve">   prayer    </w:t>
      </w:r>
      <w:r>
        <w:t xml:space="preserve">   Jesus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2021-10-11T01:52:52Z</dcterms:created>
  <dcterms:modified xsi:type="dcterms:W3CDTF">2021-10-11T01:52:52Z</dcterms:modified>
</cp:coreProperties>
</file>