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when you are overflowing with joy?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person loves to help the people around them, they have good...?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look back at yourself and learn something from that, that's called a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knowledge and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of mind that allows you to hold back from attack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or person that makes you want or do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and strength to endure physical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has been accomplished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possibility, capability, or power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when something is hard to take in mentally?</w:t>
            </w:r>
          </w:p>
        </w:tc>
      </w:tr>
    </w:tbl>
    <w:p>
      <w:pPr>
        <w:pStyle w:val="WordBankSmall"/>
      </w:pPr>
      <w:r>
        <w:t xml:space="preserve">   Potential     </w:t>
      </w:r>
      <w:r>
        <w:t xml:space="preserve">   inspiration    </w:t>
      </w:r>
      <w:r>
        <w:t xml:space="preserve">   Achievement     </w:t>
      </w:r>
      <w:r>
        <w:t xml:space="preserve">   rigor    </w:t>
      </w:r>
      <w:r>
        <w:t xml:space="preserve">   character    </w:t>
      </w:r>
      <w:r>
        <w:t xml:space="preserve">   wisdom    </w:t>
      </w:r>
      <w:r>
        <w:t xml:space="preserve">   stamina    </w:t>
      </w:r>
      <w:r>
        <w:t xml:space="preserve">   exuberance    </w:t>
      </w:r>
      <w:r>
        <w:t xml:space="preserve">   Fortitude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vocabulary Crossword </dc:title>
  <dcterms:created xsi:type="dcterms:W3CDTF">2021-10-11T01:52:39Z</dcterms:created>
  <dcterms:modified xsi:type="dcterms:W3CDTF">2021-10-11T01:52:39Z</dcterms:modified>
</cp:coreProperties>
</file>