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 in the sleeping mnemonic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 ______ of SIDS babies die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 in the sleeping mnemonic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should the infant be positions before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optimal state of arousal for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Co-sleeping SIDS death can be reduced by ____% if no baby co-slept in  hazardous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parents do co-sleeping due to inaccessibility to items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is called when one or both parents sleep in the same space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B in the sleeping mnemonic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most important nursing roles in this aspects and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sleep states are there for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Sleep</dc:title>
  <dcterms:created xsi:type="dcterms:W3CDTF">2021-10-11T01:52:48Z</dcterms:created>
  <dcterms:modified xsi:type="dcterms:W3CDTF">2021-10-11T01:52:48Z</dcterms:modified>
</cp:coreProperties>
</file>