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school/Reading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textbooks    </w:t>
      </w:r>
      <w:r>
        <w:t xml:space="preserve">   Gym    </w:t>
      </w:r>
      <w:r>
        <w:t xml:space="preserve">   math class    </w:t>
      </w:r>
      <w:r>
        <w:t xml:space="preserve">   tests    </w:t>
      </w:r>
      <w:r>
        <w:t xml:space="preserve">   classwork    </w:t>
      </w:r>
      <w:r>
        <w:t xml:space="preserve">   August    </w:t>
      </w:r>
      <w:r>
        <w:t xml:space="preserve">   buses    </w:t>
      </w:r>
      <w:r>
        <w:t xml:space="preserve">   library    </w:t>
      </w:r>
      <w:r>
        <w:t xml:space="preserve">   teachers    </w:t>
      </w:r>
      <w:r>
        <w:t xml:space="preserve">   friends    </w:t>
      </w:r>
      <w:r>
        <w:t xml:space="preserve">   homework    </w:t>
      </w:r>
      <w:r>
        <w:t xml:space="preserve">   desks    </w:t>
      </w:r>
      <w:r>
        <w:t xml:space="preserve">   classroom    </w:t>
      </w:r>
      <w:r>
        <w:t xml:space="preserve">   pens    </w:t>
      </w:r>
      <w:r>
        <w:t xml:space="preserve">   pencils    </w:t>
      </w:r>
      <w:r>
        <w:t xml:space="preserve">   reading    </w:t>
      </w:r>
      <w:r>
        <w:t xml:space="preserve">   lunchroom    </w:t>
      </w:r>
      <w:r>
        <w:t xml:space="preserve">   binders    </w:t>
      </w:r>
      <w:r>
        <w:t xml:space="preserve">   notebook paper    </w:t>
      </w:r>
      <w:r>
        <w:t xml:space="preserve">   backpack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school/Reading</dc:title>
  <dcterms:created xsi:type="dcterms:W3CDTF">2021-10-11T01:53:00Z</dcterms:created>
  <dcterms:modified xsi:type="dcterms:W3CDTF">2021-10-11T01:53:00Z</dcterms:modified>
</cp:coreProperties>
</file>