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write or draw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need to sharpen yours?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a keyboard and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sits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______ your name on your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on this with chalk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help you learn new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for recess?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these at home or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 straight lines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2021-10-11T01:52:20Z</dcterms:created>
  <dcterms:modified xsi:type="dcterms:W3CDTF">2021-10-11T01:52:20Z</dcterms:modified>
</cp:coreProperties>
</file>