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go there to read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usually take it at the end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a ....... to surf the net/to go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your class you have plenty of fellow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going to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"agenda"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good at calculating, you like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year you are in 4th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Intimidating classmates is strictly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Mister Dassy is the  ..... of your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school!</dc:title>
  <dcterms:created xsi:type="dcterms:W3CDTF">2021-10-11T01:53:13Z</dcterms:created>
  <dcterms:modified xsi:type="dcterms:W3CDTF">2021-10-11T01:53:13Z</dcterms:modified>
</cp:coreProperties>
</file>