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Educational    </w:t>
      </w:r>
      <w:r>
        <w:t xml:space="preserve">   God centered    </w:t>
      </w:r>
      <w:r>
        <w:t xml:space="preserve">   Gaming    </w:t>
      </w:r>
      <w:r>
        <w:t xml:space="preserve">   Class    </w:t>
      </w:r>
      <w:r>
        <w:t xml:space="preserve">   Bridge prep    </w:t>
      </w:r>
      <w:r>
        <w:t xml:space="preserve">   Water    </w:t>
      </w:r>
      <w:r>
        <w:t xml:space="preserve">   History    </w:t>
      </w:r>
      <w:r>
        <w:t xml:space="preserve">   Art    </w:t>
      </w:r>
      <w:r>
        <w:t xml:space="preserve">   Markers    </w:t>
      </w:r>
      <w:r>
        <w:t xml:space="preserve">   Book bag    </w:t>
      </w:r>
      <w:r>
        <w:t xml:space="preserve">   Recess    </w:t>
      </w:r>
      <w:r>
        <w:t xml:space="preserve">   Culinary Arts    </w:t>
      </w:r>
      <w:r>
        <w:t xml:space="preserve">   Camp for all    </w:t>
      </w:r>
      <w:r>
        <w:t xml:space="preserve">   Performing arts    </w:t>
      </w:r>
      <w:r>
        <w:t xml:space="preserve">   Keyboarding    </w:t>
      </w:r>
      <w:r>
        <w:t xml:space="preserve">   Robotics    </w:t>
      </w:r>
      <w:r>
        <w:t xml:space="preserve">   Lunch    </w:t>
      </w:r>
      <w:r>
        <w:t xml:space="preserve">   Spanish    </w:t>
      </w:r>
      <w:r>
        <w:t xml:space="preserve">   English    </w:t>
      </w:r>
      <w:r>
        <w:t xml:space="preserve">   Math    </w:t>
      </w:r>
      <w:r>
        <w:t xml:space="preserve">   Reading    </w:t>
      </w:r>
      <w:r>
        <w:t xml:space="preserve">  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2021-10-11T01:52:28Z</dcterms:created>
  <dcterms:modified xsi:type="dcterms:W3CDTF">2021-10-11T01:52:28Z</dcterms:modified>
</cp:coreProperties>
</file>