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lunch    </w:t>
      </w:r>
      <w:r>
        <w:t xml:space="preserve">   offer help    </w:t>
      </w:r>
      <w:r>
        <w:t xml:space="preserve">   thank    </w:t>
      </w:r>
      <w:r>
        <w:t xml:space="preserve">   tape    </w:t>
      </w:r>
      <w:r>
        <w:t xml:space="preserve">   study    </w:t>
      </w:r>
      <w:r>
        <w:t xml:space="preserve">   smile    </w:t>
      </w:r>
      <w:r>
        <w:t xml:space="preserve">   sticky notes    </w:t>
      </w:r>
      <w:r>
        <w:t xml:space="preserve">   staples    </w:t>
      </w:r>
      <w:r>
        <w:t xml:space="preserve">   stapler    </w:t>
      </w:r>
      <w:r>
        <w:t xml:space="preserve">   eraser    </w:t>
      </w:r>
      <w:r>
        <w:t xml:space="preserve">   paper    </w:t>
      </w:r>
      <w:r>
        <w:t xml:space="preserve">   notebook    </w:t>
      </w:r>
      <w:r>
        <w:t xml:space="preserve">   ruler    </w:t>
      </w:r>
      <w:r>
        <w:t xml:space="preserve">   clothes    </w:t>
      </w:r>
      <w:r>
        <w:t xml:space="preserve">   backpack    </w:t>
      </w:r>
      <w:r>
        <w:t xml:space="preserve">   calculator    </w:t>
      </w:r>
      <w:r>
        <w:t xml:space="preserve">   amazing    </w:t>
      </w:r>
      <w:r>
        <w:t xml:space="preserve">   goodwill    </w:t>
      </w:r>
      <w:r>
        <w:t xml:space="preserve">   summer    </w:t>
      </w:r>
      <w:r>
        <w:t xml:space="preserve">   pencil    </w:t>
      </w:r>
      <w:r>
        <w:t xml:space="preserve">   pen    </w:t>
      </w:r>
      <w:r>
        <w:t xml:space="preserve">   Back to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2021-10-11T01:51:35Z</dcterms:created>
  <dcterms:modified xsi:type="dcterms:W3CDTF">2021-10-11T01:51:35Z</dcterms:modified>
</cp:coreProperties>
</file>