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PE    </w:t>
      </w:r>
      <w:r>
        <w:t xml:space="preserve">   Music    </w:t>
      </w:r>
      <w:r>
        <w:t xml:space="preserve">   Art    </w:t>
      </w:r>
      <w:r>
        <w:t xml:space="preserve">   Friends    </w:t>
      </w:r>
      <w:r>
        <w:t xml:space="preserve">   Fun    </w:t>
      </w:r>
      <w:r>
        <w:t xml:space="preserve">   Science    </w:t>
      </w:r>
      <w:r>
        <w:t xml:space="preserve">   Literacy    </w:t>
      </w:r>
      <w:r>
        <w:t xml:space="preserve">   Math    </w:t>
      </w:r>
      <w:r>
        <w:t xml:space="preserve">   Eraser    </w:t>
      </w:r>
      <w:r>
        <w:t xml:space="preserve">   Pencil    </w:t>
      </w:r>
      <w:r>
        <w:t xml:space="preserve">   Teacher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2021-10-11T01:52:48Z</dcterms:created>
  <dcterms:modified xsi:type="dcterms:W3CDTF">2021-10-11T01:52:48Z</dcterms:modified>
</cp:coreProperties>
</file>