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books    </w:t>
      </w:r>
      <w:r>
        <w:t xml:space="preserve">   writing    </w:t>
      </w:r>
      <w:r>
        <w:t xml:space="preserve">   teachers    </w:t>
      </w:r>
      <w:r>
        <w:t xml:space="preserve">   playtime    </w:t>
      </w:r>
      <w:r>
        <w:t xml:space="preserve">   friends    </w:t>
      </w:r>
      <w:r>
        <w:t xml:space="preserve">   lessons    </w:t>
      </w:r>
      <w:r>
        <w:t xml:space="preserve">   topic    </w:t>
      </w:r>
      <w:r>
        <w:t xml:space="preserve">   maths    </w:t>
      </w:r>
      <w:r>
        <w:t xml:space="preserve">   reading    </w:t>
      </w:r>
      <w:r>
        <w:t xml:space="preserve">   rubber    </w:t>
      </w:r>
      <w:r>
        <w:t xml:space="preserve">   ruler    </w:t>
      </w:r>
      <w:r>
        <w:t xml:space="preserve">   pencil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2021-10-11T01:53:18Z</dcterms:created>
  <dcterms:modified xsi:type="dcterms:W3CDTF">2021-10-11T01:53:18Z</dcterms:modified>
</cp:coreProperties>
</file>