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computer    </w:t>
      </w:r>
      <w:r>
        <w:t xml:space="preserve">   desk    </w:t>
      </w:r>
      <w:r>
        <w:t xml:space="preserve">   binder    </w:t>
      </w:r>
      <w:r>
        <w:t xml:space="preserve">   notebook    </w:t>
      </w:r>
      <w:r>
        <w:t xml:space="preserve">   speak    </w:t>
      </w:r>
      <w:r>
        <w:t xml:space="preserve">   listen    </w:t>
      </w:r>
      <w:r>
        <w:t xml:space="preserve">   zoom    </w:t>
      </w:r>
      <w:r>
        <w:t xml:space="preserve">   online    </w:t>
      </w:r>
      <w:r>
        <w:t xml:space="preserve">   friends    </w:t>
      </w:r>
      <w:r>
        <w:t xml:space="preserve">   handshake    </w:t>
      </w:r>
      <w:r>
        <w:t xml:space="preserve">   welcome    </w:t>
      </w:r>
      <w:r>
        <w:t xml:space="preserve">   introduction    </w:t>
      </w:r>
      <w:r>
        <w:t xml:space="preserve">   greeting    </w:t>
      </w:r>
      <w:r>
        <w:t xml:space="preserve">   website    </w:t>
      </w:r>
      <w:r>
        <w:t xml:space="preserve">   homework    </w:t>
      </w:r>
      <w:r>
        <w:t xml:space="preserve">   english    </w:t>
      </w:r>
      <w:r>
        <w:t xml:space="preserve">   learn    </w:t>
      </w:r>
      <w:r>
        <w:t xml:space="preserve">   study    </w:t>
      </w:r>
      <w:r>
        <w:t xml:space="preserve">   classmates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2021-10-11T01:53:20Z</dcterms:created>
  <dcterms:modified xsi:type="dcterms:W3CDTF">2021-10-11T01:53:20Z</dcterms:modified>
</cp:coreProperties>
</file>