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Resilience    </w:t>
      </w:r>
      <w:r>
        <w:t xml:space="preserve">   Mathematics    </w:t>
      </w:r>
      <w:r>
        <w:t xml:space="preserve">   Geography    </w:t>
      </w:r>
      <w:r>
        <w:t xml:space="preserve">   Science    </w:t>
      </w:r>
      <w:r>
        <w:t xml:space="preserve">   Music    </w:t>
      </w:r>
      <w:r>
        <w:t xml:space="preserve">   Art Class    </w:t>
      </w:r>
      <w:r>
        <w:t xml:space="preserve">   Sports    </w:t>
      </w:r>
      <w:r>
        <w:t xml:space="preserve">   Learning    </w:t>
      </w:r>
      <w:r>
        <w:t xml:space="preserve">   Lunch    </w:t>
      </w:r>
      <w:r>
        <w:t xml:space="preserve">   Recess    </w:t>
      </w:r>
      <w:r>
        <w:t xml:space="preserve">   Reading    </w:t>
      </w:r>
      <w:r>
        <w:t xml:space="preserve">   Pens    </w:t>
      </w:r>
      <w:r>
        <w:t xml:space="preserve">   Books    </w:t>
      </w:r>
      <w:r>
        <w:t xml:space="preserve">   Friends    </w:t>
      </w:r>
      <w:r>
        <w:t xml:space="preserve">   Teacher    </w:t>
      </w:r>
      <w:r>
        <w:t xml:space="preserve">   Classroom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2021-10-11T01:53:25Z</dcterms:created>
  <dcterms:modified xsi:type="dcterms:W3CDTF">2021-10-11T01:53:25Z</dcterms:modified>
</cp:coreProperties>
</file>