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desk    </w:t>
      </w:r>
      <w:r>
        <w:t xml:space="preserve">   calculator    </w:t>
      </w:r>
      <w:r>
        <w:t xml:space="preserve">   glue    </w:t>
      </w:r>
      <w:r>
        <w:t xml:space="preserve">   paintbrush    </w:t>
      </w:r>
      <w:r>
        <w:t xml:space="preserve">   white board    </w:t>
      </w:r>
      <w:r>
        <w:t xml:space="preserve">   scissors    </w:t>
      </w:r>
      <w:r>
        <w:t xml:space="preserve">   pencils    </w:t>
      </w:r>
      <w:r>
        <w:t xml:space="preserve">   books    </w:t>
      </w:r>
      <w:r>
        <w:t xml:space="preserve">   bus    </w:t>
      </w:r>
      <w:r>
        <w:t xml:space="preserve">   teacher    </w:t>
      </w:r>
      <w:r>
        <w:t xml:space="preserve">   eraser    </w:t>
      </w:r>
      <w:r>
        <w:t xml:space="preserve">   school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2021-10-11T01:53:26Z</dcterms:created>
  <dcterms:modified xsi:type="dcterms:W3CDTF">2021-10-11T01:53:26Z</dcterms:modified>
</cp:coreProperties>
</file>