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holidays    </w:t>
      </w:r>
      <w:r>
        <w:t xml:space="preserve">   assembly    </w:t>
      </w:r>
      <w:r>
        <w:t xml:space="preserve">   forms    </w:t>
      </w:r>
      <w:r>
        <w:t xml:space="preserve">   tutor    </w:t>
      </w:r>
      <w:r>
        <w:t xml:space="preserve">   support    </w:t>
      </w:r>
      <w:r>
        <w:t xml:space="preserve">   learning    </w:t>
      </w:r>
      <w:r>
        <w:t xml:space="preserve">   teachers    </w:t>
      </w:r>
      <w:r>
        <w:t xml:space="preserve">   school    </w:t>
      </w:r>
      <w:r>
        <w:t xml:space="preserve">   newstart    </w:t>
      </w:r>
      <w:r>
        <w:t xml:space="preserve">   schoolbag    </w:t>
      </w:r>
      <w:r>
        <w:t xml:space="preserve">   homework    </w:t>
      </w:r>
      <w:r>
        <w:t xml:space="preserve">   pencilcase    </w:t>
      </w:r>
      <w:r>
        <w:t xml:space="preserve">   autumn    </w:t>
      </w:r>
      <w:r>
        <w:t xml:space="preserve">   exams    </w:t>
      </w:r>
      <w:r>
        <w:t xml:space="preserve">   aspirations    </w:t>
      </w:r>
      <w:r>
        <w:t xml:space="preserve">   worried    </w:t>
      </w:r>
      <w:r>
        <w:t xml:space="preserve">   nervous    </w:t>
      </w:r>
      <w:r>
        <w:t xml:space="preserve">   excited    </w:t>
      </w:r>
      <w:r>
        <w:t xml:space="preserve">   newfriends    </w:t>
      </w:r>
      <w:r>
        <w:t xml:space="preserve">   firstday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2021-10-11T01:52:31Z</dcterms:created>
  <dcterms:modified xsi:type="dcterms:W3CDTF">2021-10-11T01:52:31Z</dcterms:modified>
</cp:coreProperties>
</file>