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spelling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voll    </w:t>
      </w:r>
      <w:r>
        <w:t xml:space="preserve">   nehmen    </w:t>
      </w:r>
      <w:r>
        <w:t xml:space="preserve">   sehen    </w:t>
      </w:r>
      <w:r>
        <w:t xml:space="preserve">   schnell    </w:t>
      </w:r>
      <w:r>
        <w:t xml:space="preserve">   Krank    </w:t>
      </w:r>
      <w:r>
        <w:t xml:space="preserve">   gesund    </w:t>
      </w:r>
      <w:r>
        <w:t xml:space="preserve">   der Hals    </w:t>
      </w:r>
      <w:r>
        <w:t xml:space="preserve">   der Finger    </w:t>
      </w:r>
      <w:r>
        <w:t xml:space="preserve">   die Hand    </w:t>
      </w:r>
      <w:r>
        <w:t xml:space="preserve">   das Auto    </w:t>
      </w:r>
      <w:r>
        <w:t xml:space="preserve">   gehen    </w:t>
      </w:r>
      <w:r>
        <w:t xml:space="preserve">   fahren    </w:t>
      </w:r>
      <w:r>
        <w:t xml:space="preserve">   das Fahrrad    </w:t>
      </w:r>
      <w:r>
        <w:t xml:space="preserve">   schwer    </w:t>
      </w:r>
      <w:r>
        <w:t xml:space="preserve">   leer    </w:t>
      </w:r>
      <w:r>
        <w:t xml:space="preserve">   kalt    </w:t>
      </w:r>
      <w:r>
        <w:t xml:space="preserve">   nass    </w:t>
      </w:r>
      <w:r>
        <w:t xml:space="preserve">   der Mund    </w:t>
      </w:r>
      <w:r>
        <w:t xml:space="preserve">   das Auge    </w:t>
      </w:r>
      <w:r>
        <w:t xml:space="preserve">   die Nase    </w:t>
      </w:r>
      <w:r>
        <w:t xml:space="preserve">   die Haare    </w:t>
      </w:r>
      <w:r>
        <w:t xml:space="preserve">   das Ohr    </w:t>
      </w:r>
      <w:r>
        <w:t xml:space="preserve">   Das Bein    </w:t>
      </w:r>
      <w:r>
        <w:t xml:space="preserve">   der Arm    </w:t>
      </w:r>
      <w:r>
        <w:t xml:space="preserve">   der Kopf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spelling test</dc:title>
  <dcterms:created xsi:type="dcterms:W3CDTF">2021-10-11T01:51:33Z</dcterms:created>
  <dcterms:modified xsi:type="dcterms:W3CDTF">2021-10-11T01:51:33Z</dcterms:modified>
</cp:coreProperties>
</file>