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supplies</w:t>
      </w:r>
    </w:p>
    <w:p>
      <w:pPr>
        <w:pStyle w:val="Questions"/>
      </w:pPr>
      <w:r>
        <w:t xml:space="preserve">1. BAPAKCKC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NILEPC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KRAEMR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DLOOCRE LECNPI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NOCAYR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ERERSA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EDBNRI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ERASBDU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RGHHELIGIHT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DRY ESERA RKMERA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CNLEIP PNEERARHS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CINEPL BOX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supplies</dc:title>
  <dcterms:created xsi:type="dcterms:W3CDTF">2021-10-11T01:51:43Z</dcterms:created>
  <dcterms:modified xsi:type="dcterms:W3CDTF">2021-10-11T01:51:43Z</dcterms:modified>
</cp:coreProperties>
</file>