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the 80's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the 80's Music</dc:title>
  <dcterms:created xsi:type="dcterms:W3CDTF">2022-09-03T14:33:13Z</dcterms:created>
  <dcterms:modified xsi:type="dcterms:W3CDTF">2022-09-03T14:33:13Z</dcterms:modified>
</cp:coreProperties>
</file>